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Guinea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bike    </w:t>
      </w:r>
      <w:r>
        <w:t xml:space="preserve">   command    </w:t>
      </w:r>
      <w:r>
        <w:t xml:space="preserve">   dad    </w:t>
      </w:r>
      <w:r>
        <w:t xml:space="preserve">   dmitri    </w:t>
      </w:r>
      <w:r>
        <w:t xml:space="preserve">   dog    </w:t>
      </w:r>
      <w:r>
        <w:t xml:space="preserve">   fido    </w:t>
      </w:r>
      <w:r>
        <w:t xml:space="preserve">   frisbee    </w:t>
      </w:r>
      <w:r>
        <w:t xml:space="preserve">   guinea dog    </w:t>
      </w:r>
      <w:r>
        <w:t xml:space="preserve">   Guinea pig    </w:t>
      </w:r>
      <w:r>
        <w:t xml:space="preserve">   lurena    </w:t>
      </w:r>
      <w:r>
        <w:t xml:space="preserve">   mom    </w:t>
      </w:r>
      <w:r>
        <w:t xml:space="preserve">   murphy    </w:t>
      </w:r>
      <w:r>
        <w:t xml:space="preserve">   obey    </w:t>
      </w:r>
      <w:r>
        <w:t xml:space="preserve">   pet    </w:t>
      </w:r>
      <w:r>
        <w:t xml:space="preserve">   petopia    </w:t>
      </w:r>
      <w:r>
        <w:t xml:space="preserve">   Rufus    </w:t>
      </w:r>
      <w:r>
        <w:t xml:space="preserve">   stony stare    </w:t>
      </w:r>
      <w:r>
        <w:t xml:space="preserve">   timing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Dog</dc:title>
  <dcterms:created xsi:type="dcterms:W3CDTF">2021-10-11T08:26:13Z</dcterms:created>
  <dcterms:modified xsi:type="dcterms:W3CDTF">2021-10-11T08:26:13Z</dcterms:modified>
</cp:coreProperties>
</file>