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Guinea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seeds    </w:t>
      </w:r>
      <w:r>
        <w:t xml:space="preserve">   green vegetables    </w:t>
      </w:r>
      <w:r>
        <w:t xml:space="preserve">   pellets    </w:t>
      </w:r>
      <w:r>
        <w:t xml:space="preserve">   weight    </w:t>
      </w:r>
      <w:r>
        <w:t xml:space="preserve">   groom    </w:t>
      </w:r>
      <w:r>
        <w:t xml:space="preserve">   waterbottle    </w:t>
      </w:r>
      <w:r>
        <w:t xml:space="preserve">   claws    </w:t>
      </w:r>
      <w:r>
        <w:t xml:space="preserve">   hutch    </w:t>
      </w:r>
      <w:r>
        <w:t xml:space="preserve">   mammal    </w:t>
      </w:r>
      <w:r>
        <w:t xml:space="preserve">   female    </w:t>
      </w:r>
      <w:r>
        <w:t xml:space="preserve">   male    </w:t>
      </w:r>
      <w:r>
        <w:t xml:space="preserve">   straw    </w:t>
      </w:r>
      <w:r>
        <w:t xml:space="preserve">   hay    </w:t>
      </w:r>
      <w:r>
        <w:t xml:space="preserve">   cage    </w:t>
      </w:r>
      <w:r>
        <w:t xml:space="preserve">   guineapig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Pig</dc:title>
  <dcterms:created xsi:type="dcterms:W3CDTF">2021-10-11T08:27:07Z</dcterms:created>
  <dcterms:modified xsi:type="dcterms:W3CDTF">2021-10-11T08:27:07Z</dcterms:modified>
</cp:coreProperties>
</file>