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Guinea 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behaviour    </w:t>
      </w:r>
      <w:r>
        <w:t xml:space="preserve">   squeal    </w:t>
      </w:r>
      <w:r>
        <w:t xml:space="preserve">   litter    </w:t>
      </w:r>
      <w:r>
        <w:t xml:space="preserve">   pregnant    </w:t>
      </w:r>
      <w:r>
        <w:t xml:space="preserve">   gender    </w:t>
      </w:r>
      <w:r>
        <w:t xml:space="preserve">   diarrhea    </w:t>
      </w:r>
      <w:r>
        <w:t xml:space="preserve">   drooling    </w:t>
      </w:r>
      <w:r>
        <w:t xml:space="preserve">   disease    </w:t>
      </w:r>
      <w:r>
        <w:t xml:space="preserve">   bathing    </w:t>
      </w:r>
      <w:r>
        <w:t xml:space="preserve">   nails    </w:t>
      </w:r>
      <w:r>
        <w:t xml:space="preserve">   hair    </w:t>
      </w:r>
      <w:r>
        <w:t xml:space="preserve">   teeth    </w:t>
      </w:r>
      <w:r>
        <w:t xml:space="preserve">   hutch    </w:t>
      </w:r>
      <w:r>
        <w:t xml:space="preserve">   water    </w:t>
      </w:r>
      <w:r>
        <w:t xml:space="preserve">   hay    </w:t>
      </w:r>
      <w:r>
        <w:t xml:space="preserve">   stomach    </w:t>
      </w:r>
      <w:r>
        <w:t xml:space="preserve">   parsley    </w:t>
      </w:r>
      <w:r>
        <w:t xml:space="preserve">   strawberry    </w:t>
      </w:r>
      <w:r>
        <w:t xml:space="preserve">   cucumber    </w:t>
      </w:r>
      <w:r>
        <w:t xml:space="preserve">   banana    </w:t>
      </w:r>
      <w:r>
        <w:t xml:space="preserve">   vegetarian    </w:t>
      </w:r>
      <w:r>
        <w:t xml:space="preserve">   diet    </w:t>
      </w:r>
      <w:r>
        <w:t xml:space="preserve">   fruit    </w:t>
      </w:r>
      <w:r>
        <w:t xml:space="preserve">   vegetables    </w:t>
      </w:r>
      <w:r>
        <w:t xml:space="preserve">   bedding    </w:t>
      </w:r>
      <w:r>
        <w:t xml:space="preserve">   weather    </w:t>
      </w:r>
      <w:r>
        <w:t xml:space="preserve">   cage    </w:t>
      </w:r>
      <w:r>
        <w:t xml:space="preserve">   grooming    </w:t>
      </w:r>
      <w:r>
        <w:t xml:space="preserve">   guinea pig    </w:t>
      </w:r>
      <w:r>
        <w:t xml:space="preserve">   adoption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Guinea Pigs</dc:title>
  <dcterms:created xsi:type="dcterms:W3CDTF">2021-10-11T08:25:46Z</dcterms:created>
  <dcterms:modified xsi:type="dcterms:W3CDTF">2021-10-11T08:25:46Z</dcterms:modified>
</cp:coreProperties>
</file>