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Guinea Pigs Don't Talk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School    </w:t>
      </w:r>
      <w:r>
        <w:t xml:space="preserve">   Microphone    </w:t>
      </w:r>
      <w:r>
        <w:t xml:space="preserve">   Joe    </w:t>
      </w:r>
      <w:r>
        <w:t xml:space="preserve">   Food    </w:t>
      </w:r>
      <w:r>
        <w:t xml:space="preserve">   Cage    </w:t>
      </w:r>
      <w:r>
        <w:t xml:space="preserve">   Trick    </w:t>
      </w:r>
      <w:r>
        <w:t xml:space="preserve">   Squeaky    </w:t>
      </w:r>
      <w:r>
        <w:t xml:space="preserve">   Read    </w:t>
      </w:r>
      <w:r>
        <w:t xml:space="preserve">   Lunchbox    </w:t>
      </w:r>
      <w:r>
        <w:t xml:space="preserve">   Hungry    </w:t>
      </w:r>
      <w:r>
        <w:t xml:space="preserve">   Flowers    </w:t>
      </w:r>
      <w:r>
        <w:t xml:space="preserve">   Bruiser    </w:t>
      </w:r>
      <w:r>
        <w:t xml:space="preserve">   Traci    </w:t>
      </w:r>
      <w:r>
        <w:t xml:space="preserve">   Speaker    </w:t>
      </w:r>
      <w:r>
        <w:t xml:space="preserve">   Notes    </w:t>
      </w:r>
      <w:r>
        <w:t xml:space="preserve">   Lisa    </w:t>
      </w:r>
      <w:r>
        <w:t xml:space="preserve">   Guinea pig    </w:t>
      </w:r>
      <w:r>
        <w:t xml:space="preserve">   Classroom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 Don't Talk </dc:title>
  <dcterms:created xsi:type="dcterms:W3CDTF">2021-10-11T08:25:42Z</dcterms:created>
  <dcterms:modified xsi:type="dcterms:W3CDTF">2021-10-11T08:25:42Z</dcterms:modified>
</cp:coreProperties>
</file>