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Pigs Don't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tricks    </w:t>
      </w:r>
      <w:r>
        <w:t xml:space="preserve">   new    </w:t>
      </w:r>
      <w:r>
        <w:t xml:space="preserve">   school    </w:t>
      </w:r>
      <w:r>
        <w:t xml:space="preserve">   squeaky    </w:t>
      </w:r>
      <w:r>
        <w:t xml:space="preserve">   bruiser    </w:t>
      </w:r>
      <w:r>
        <w:t xml:space="preserve">   classmate    </w:t>
      </w:r>
      <w:r>
        <w:t xml:space="preserve">   enemies    </w:t>
      </w:r>
      <w:r>
        <w:t xml:space="preserve">   friends    </w:t>
      </w:r>
      <w:r>
        <w:t xml:space="preserve">   flowers    </w:t>
      </w:r>
      <w:r>
        <w:t xml:space="preserve">   teacher    </w:t>
      </w:r>
      <w:r>
        <w:t xml:space="preserve">   guinea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 Don't Talk</dc:title>
  <dcterms:created xsi:type="dcterms:W3CDTF">2021-10-11T08:25:53Z</dcterms:created>
  <dcterms:modified xsi:type="dcterms:W3CDTF">2021-10-11T08:25:53Z</dcterms:modified>
</cp:coreProperties>
</file>