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Guinea Pigs/dogs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hamster    </w:t>
      </w:r>
      <w:r>
        <w:t xml:space="preserve">   Guinea Pigs    </w:t>
      </w:r>
      <w:r>
        <w:t xml:space="preserve">   dogs    </w:t>
      </w:r>
      <w:r>
        <w:t xml:space="preserve">   glacier    </w:t>
      </w:r>
      <w:r>
        <w:t xml:space="preserve">   kyser    </w:t>
      </w:r>
      <w:r>
        <w:t xml:space="preserve">   oreo    </w:t>
      </w:r>
      <w:r>
        <w:t xml:space="preserve">   cupcake    </w:t>
      </w:r>
      <w:r>
        <w:t xml:space="preserve">   ozzy    </w:t>
      </w:r>
      <w:r>
        <w:t xml:space="preserve">   face    </w:t>
      </w:r>
      <w:r>
        <w:t xml:space="preserve">   Luke    </w:t>
      </w:r>
      <w:r>
        <w:t xml:space="preserve">   Benji    </w:t>
      </w:r>
      <w:r>
        <w:t xml:space="preserve">   Charlie    </w:t>
      </w:r>
      <w:r>
        <w:t xml:space="preserve">   snickers    </w:t>
      </w:r>
      <w:r>
        <w:t xml:space="preserve">   hay    </w:t>
      </w:r>
      <w:r>
        <w:t xml:space="preserve">   Pig    </w:t>
      </w:r>
      <w:r>
        <w:t xml:space="preserve">   Spot    </w:t>
      </w:r>
      <w:r>
        <w:t xml:space="preserve">   Bandit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Guinea Pigs/dogs</dc:title>
  <dcterms:created xsi:type="dcterms:W3CDTF">2021-10-11T08:26:56Z</dcterms:created>
  <dcterms:modified xsi:type="dcterms:W3CDTF">2021-10-11T08:26:56Z</dcterms:modified>
</cp:coreProperties>
</file>