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Guinea pig</w:t>
      </w:r>
    </w:p>
    <w:p>
      <w:pPr>
        <w:pStyle w:val="Questions"/>
      </w:pPr>
      <w:r>
        <w:t xml:space="preserve">1. GNIAUE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HYA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ARTWE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ACGE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GSRAS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ISURTF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IPG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ALSML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NDEORT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NEDBDIG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Guinea pig</dc:title>
  <dcterms:created xsi:type="dcterms:W3CDTF">2021-10-11T08:27:01Z</dcterms:created>
  <dcterms:modified xsi:type="dcterms:W3CDTF">2021-10-11T08:27:01Z</dcterms:modified>
</cp:coreProperties>
</file>