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Guion Bluford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AIR FORCE    </w:t>
      </w:r>
      <w:r>
        <w:t xml:space="preserve">   ASTRONAUT    </w:t>
      </w:r>
      <w:r>
        <w:t xml:space="preserve">   BLUFORD    </w:t>
      </w:r>
      <w:r>
        <w:t xml:space="preserve">   CHALLENGER    </w:t>
      </w:r>
      <w:r>
        <w:t xml:space="preserve">   DISCOVERY    </w:t>
      </w:r>
      <w:r>
        <w:t xml:space="preserve">   FATHER    </w:t>
      </w:r>
      <w:r>
        <w:t xml:space="preserve">   GOLF    </w:t>
      </w:r>
      <w:r>
        <w:t xml:space="preserve">   GUY    </w:t>
      </w:r>
      <w:r>
        <w:t xml:space="preserve">   HISTORY    </w:t>
      </w:r>
      <w:r>
        <w:t xml:space="preserve">   JOGGING    </w:t>
      </w:r>
      <w:r>
        <w:t xml:space="preserve">   LINDA    </w:t>
      </w:r>
      <w:r>
        <w:t xml:space="preserve">   MISSION    </w:t>
      </w:r>
      <w:r>
        <w:t xml:space="preserve">   NAACP    </w:t>
      </w:r>
      <w:r>
        <w:t xml:space="preserve">   NASA    </w:t>
      </w:r>
      <w:r>
        <w:t xml:space="preserve">   PILOT    </w:t>
      </w:r>
      <w:r>
        <w:t xml:space="preserve">   READING    </w:t>
      </w:r>
      <w:r>
        <w:t xml:space="preserve">   SCUBA    </w:t>
      </w:r>
      <w:r>
        <w:t xml:space="preserve">   SPACE    </w:t>
      </w:r>
      <w:r>
        <w:t xml:space="preserve">   VIETNAM    </w:t>
      </w:r>
      <w:r>
        <w:t xml:space="preserve">   WINGS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Guion Bluford</dc:title>
  <dcterms:created xsi:type="dcterms:W3CDTF">2021-10-11T08:26:52Z</dcterms:created>
  <dcterms:modified xsi:type="dcterms:W3CDTF">2021-10-11T08:26:52Z</dcterms:modified>
</cp:coreProperties>
</file>