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GuitarAnatomy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BRIDGE    </w:t>
      </w:r>
      <w:r>
        <w:t xml:space="preserve">   BRIDGEPEN    </w:t>
      </w:r>
      <w:r>
        <w:t xml:space="preserve">   FRET    </w:t>
      </w:r>
      <w:r>
        <w:t xml:space="preserve">   FRETBOARD    </w:t>
      </w:r>
      <w:r>
        <w:t xml:space="preserve">   HEADSTOCK    </w:t>
      </w:r>
      <w:r>
        <w:t xml:space="preserve">   NECK    </w:t>
      </w:r>
      <w:r>
        <w:t xml:space="preserve">   NUT    </w:t>
      </w:r>
      <w:r>
        <w:t xml:space="preserve">   SOUNDHOLE    </w:t>
      </w:r>
      <w:r>
        <w:t xml:space="preserve">   STRINGS    </w:t>
      </w:r>
      <w:r>
        <w:t xml:space="preserve">   TUNING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GuitarAnatomy</dc:title>
  <dcterms:created xsi:type="dcterms:W3CDTF">2021-10-11T08:27:21Z</dcterms:created>
  <dcterms:modified xsi:type="dcterms:W3CDTF">2021-10-11T08:27:21Z</dcterms:modified>
</cp:coreProperties>
</file>