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Guitar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Chuck Berry    </w:t>
      </w:r>
      <w:r>
        <w:t xml:space="preserve">   Prince    </w:t>
      </w:r>
      <w:r>
        <w:t xml:space="preserve">   Kurt Cobain    </w:t>
      </w:r>
      <w:r>
        <w:t xml:space="preserve">   Pete Townshend    </w:t>
      </w:r>
      <w:r>
        <w:t xml:space="preserve">   Slash    </w:t>
      </w:r>
      <w:r>
        <w:t xml:space="preserve">   Eddie van Halen    </w:t>
      </w:r>
      <w:r>
        <w:t xml:space="preserve">   Jimi Hendrix    </w:t>
      </w:r>
      <w:r>
        <w:t xml:space="preserve">   tuners    </w:t>
      </w:r>
      <w:r>
        <w:t xml:space="preserve">   sound hole    </w:t>
      </w:r>
      <w:r>
        <w:t xml:space="preserve">   pick guard    </w:t>
      </w:r>
      <w:r>
        <w:t xml:space="preserve">   neck    </w:t>
      </w:r>
      <w:r>
        <w:t xml:space="preserve">   guitar    </w:t>
      </w:r>
      <w:r>
        <w:t xml:space="preserve">   bridge pins    </w:t>
      </w:r>
      <w:r>
        <w:t xml:space="preserve">   amp    </w:t>
      </w:r>
      <w:r>
        <w:t xml:space="preserve">   whammy bar    </w:t>
      </w:r>
      <w:r>
        <w:t xml:space="preserve">   strings    </w:t>
      </w:r>
      <w:r>
        <w:t xml:space="preserve">   saddle    </w:t>
      </w:r>
      <w:r>
        <w:t xml:space="preserve">   pick    </w:t>
      </w:r>
      <w:r>
        <w:t xml:space="preserve">   jack    </w:t>
      </w:r>
      <w:r>
        <w:t xml:space="preserve">   frets    </w:t>
      </w:r>
      <w:r>
        <w:t xml:space="preserve">   bridge    </w:t>
      </w:r>
      <w:r>
        <w:t xml:space="preserve">   strap pin    </w:t>
      </w:r>
      <w:r>
        <w:t xml:space="preserve">   pick ups    </w:t>
      </w:r>
      <w:r>
        <w:t xml:space="preserve">   nut    </w:t>
      </w:r>
      <w:r>
        <w:t xml:space="preserve">   head stock    </w:t>
      </w:r>
      <w:r>
        <w:t xml:space="preserve">   fret board    </w:t>
      </w:r>
      <w:r>
        <w:t xml:space="preserve">   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Guitar </dc:title>
  <dcterms:created xsi:type="dcterms:W3CDTF">2021-10-11T08:26:47Z</dcterms:created>
  <dcterms:modified xsi:type="dcterms:W3CDTF">2021-10-11T08:26:47Z</dcterms:modified>
</cp:coreProperties>
</file>