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eadgbe    </w:t>
      </w:r>
      <w:r>
        <w:t xml:space="preserve">   ears    </w:t>
      </w:r>
      <w:r>
        <w:t xml:space="preserve">   donkeys    </w:t>
      </w:r>
      <w:r>
        <w:t xml:space="preserve">   elephants    </w:t>
      </w:r>
      <w:r>
        <w:t xml:space="preserve">   head    </w:t>
      </w:r>
      <w:r>
        <w:t xml:space="preserve">   tuning    </w:t>
      </w:r>
      <w:r>
        <w:t xml:space="preserve">   chords    </w:t>
      </w:r>
      <w:r>
        <w:t xml:space="preserve">   strum    </w:t>
      </w:r>
      <w:r>
        <w:t xml:space="preserve">   pick    </w:t>
      </w:r>
      <w:r>
        <w:t xml:space="preserve">   bridge    </w:t>
      </w:r>
      <w:r>
        <w:t xml:space="preserve">   sides    </w:t>
      </w:r>
      <w:r>
        <w:t xml:space="preserve">   top    </w:t>
      </w:r>
      <w:r>
        <w:t xml:space="preserve">   nut    </w:t>
      </w:r>
      <w:r>
        <w:t xml:space="preserve">   frets    </w:t>
      </w:r>
      <w:r>
        <w:t xml:space="preserve">   strings    </w:t>
      </w:r>
      <w:r>
        <w:t xml:space="preserve">   neck    </w:t>
      </w:r>
      <w:r>
        <w:t xml:space="preserve">   soundhole    </w:t>
      </w:r>
      <w:r>
        <w:t xml:space="preserve">   saddle    </w:t>
      </w:r>
      <w:r>
        <w:t xml:space="preserve">   guitar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</dc:title>
  <dcterms:created xsi:type="dcterms:W3CDTF">2021-10-11T08:27:20Z</dcterms:created>
  <dcterms:modified xsi:type="dcterms:W3CDTF">2021-10-11T08:27:20Z</dcterms:modified>
</cp:coreProperties>
</file>