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Guitar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dynamics    </w:t>
      </w:r>
      <w:r>
        <w:t xml:space="preserve">   forte    </w:t>
      </w:r>
      <w:r>
        <w:t xml:space="preserve">   piano    </w:t>
      </w:r>
      <w:r>
        <w:t xml:space="preserve">   harmony    </w:t>
      </w:r>
      <w:r>
        <w:t xml:space="preserve">   accidentals    </w:t>
      </w:r>
      <w:r>
        <w:t xml:space="preserve">   flats    </w:t>
      </w:r>
      <w:r>
        <w:t xml:space="preserve">   sharps    </w:t>
      </w:r>
      <w:r>
        <w:t xml:space="preserve">   tuning    </w:t>
      </w:r>
      <w:r>
        <w:t xml:space="preserve">   ledger lines    </w:t>
      </w:r>
      <w:r>
        <w:t xml:space="preserve">   staff    </w:t>
      </w:r>
      <w:r>
        <w:t xml:space="preserve">   spaces    </w:t>
      </w:r>
      <w:r>
        <w:t xml:space="preserve">   lines    </w:t>
      </w:r>
      <w:r>
        <w:t xml:space="preserve">   treble clef    </w:t>
      </w:r>
      <w:r>
        <w:t xml:space="preserve">   picking    </w:t>
      </w:r>
      <w:r>
        <w:t xml:space="preserve">   fingers    </w:t>
      </w:r>
      <w:r>
        <w:t xml:space="preserve">   pick guard    </w:t>
      </w:r>
      <w:r>
        <w:t xml:space="preserve">   pluck    </w:t>
      </w:r>
      <w:r>
        <w:t xml:space="preserve">   strum    </w:t>
      </w:r>
      <w:r>
        <w:t xml:space="preserve">   pizzacato    </w:t>
      </w:r>
      <w:r>
        <w:t xml:space="preserve">   melody    </w:t>
      </w:r>
      <w:r>
        <w:t xml:space="preserve">   chords    </w:t>
      </w:r>
      <w:r>
        <w:t xml:space="preserve">   birdge    </w:t>
      </w:r>
      <w:r>
        <w:t xml:space="preserve">   nut    </w:t>
      </w:r>
      <w:r>
        <w:t xml:space="preserve">   bridge pins    </w:t>
      </w:r>
      <w:r>
        <w:t xml:space="preserve">   fret board    </w:t>
      </w:r>
      <w:r>
        <w:t xml:space="preserve">   frets    </w:t>
      </w:r>
      <w:r>
        <w:t xml:space="preserve">   neck    </w:t>
      </w:r>
      <w:r>
        <w:t xml:space="preserve">   tuning pegs    </w:t>
      </w:r>
      <w:r>
        <w:t xml:space="preserve">   strings    </w:t>
      </w:r>
      <w:r>
        <w:t xml:space="preserve">   tone hole    </w:t>
      </w:r>
      <w:r>
        <w:t xml:space="preserve">   hollow body    </w:t>
      </w:r>
      <w:r>
        <w:t xml:space="preserve">   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Guitar</dc:title>
  <dcterms:created xsi:type="dcterms:W3CDTF">2021-10-11T08:25:55Z</dcterms:created>
  <dcterms:modified xsi:type="dcterms:W3CDTF">2021-10-11T08:25:55Z</dcterms:modified>
</cp:coreProperties>
</file>