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Miles    </w:t>
      </w:r>
      <w:r>
        <w:t xml:space="preserve">   Globe    </w:t>
      </w:r>
      <w:r>
        <w:t xml:space="preserve">   Strings    </w:t>
      </w:r>
      <w:r>
        <w:t xml:space="preserve">   Leofender    </w:t>
      </w:r>
      <w:r>
        <w:t xml:space="preserve">   Brendathefenda    </w:t>
      </w:r>
      <w:r>
        <w:t xml:space="preserve">   Gypsy    </w:t>
      </w:r>
      <w:r>
        <w:t xml:space="preserve">   Sixandtwelve    </w:t>
      </w:r>
      <w:r>
        <w:t xml:space="preserve">   Threethousandfivehundred    </w:t>
      </w:r>
      <w:r>
        <w:t xml:space="preserve">   miles    </w:t>
      </w:r>
      <w:r>
        <w:t xml:space="preserve">   animal intestines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</dc:title>
  <dcterms:created xsi:type="dcterms:W3CDTF">2021-10-11T08:25:35Z</dcterms:created>
  <dcterms:modified xsi:type="dcterms:W3CDTF">2021-10-11T08:25:35Z</dcterms:modified>
</cp:coreProperties>
</file>