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Guitar Fun Time</w:t>
      </w:r>
    </w:p>
    <w:p>
      <w:pPr>
        <w:pStyle w:val="Questions"/>
      </w:pPr>
      <w:r>
        <w:t xml:space="preserve">1. RTUIAG TRNUE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GTYLIH OWR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 ETLL UANT RYDOH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ECODSNCRE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DCDOECRESNE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ELOCD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ILTNEKW WIKTLNE LITTLE RTAS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NSOG FO EHT NWDI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USIKUZ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ODANIGOR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NRTGSSI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ERFE OESRKT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STER OSETKR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ROSETTE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RBEIDG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WDEOMA ETNMUI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HTIW YSAEDT SHAND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GFRNIE ILANS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RGHTI NDAH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LEFT HNAD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Fun Time</dc:title>
  <dcterms:created xsi:type="dcterms:W3CDTF">2021-10-11T08:27:14Z</dcterms:created>
  <dcterms:modified xsi:type="dcterms:W3CDTF">2021-10-11T08:27:14Z</dcterms:modified>
</cp:coreProperties>
</file>