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 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ACCOMPANIMENT    </w:t>
      </w:r>
      <w:r>
        <w:t xml:space="preserve">   ACOUSTIC    </w:t>
      </w:r>
      <w:r>
        <w:t xml:space="preserve">   AMPLIFIER    </w:t>
      </w:r>
      <w:r>
        <w:t xml:space="preserve">   BRIDGE    </w:t>
      </w:r>
      <w:r>
        <w:t xml:space="preserve">   CHORD    </w:t>
      </w:r>
      <w:r>
        <w:t xml:space="preserve">   DUET    </w:t>
      </w:r>
      <w:r>
        <w:t xml:space="preserve">   ELECTRIC    </w:t>
      </w:r>
      <w:r>
        <w:t xml:space="preserve">   ENSEMBLE    </w:t>
      </w:r>
      <w:r>
        <w:t xml:space="preserve">   FRET    </w:t>
      </w:r>
      <w:r>
        <w:t xml:space="preserve">   GUITAR    </w:t>
      </w:r>
      <w:r>
        <w:t xml:space="preserve">   HALF NOTE    </w:t>
      </w:r>
      <w:r>
        <w:t xml:space="preserve">   HALF REST    </w:t>
      </w:r>
      <w:r>
        <w:t xml:space="preserve">   KEY SIGNATURE    </w:t>
      </w:r>
      <w:r>
        <w:t xml:space="preserve">   MAJOR    </w:t>
      </w:r>
      <w:r>
        <w:t xml:space="preserve">   MINOR    </w:t>
      </w:r>
      <w:r>
        <w:t xml:space="preserve">   NECK    </w:t>
      </w:r>
      <w:r>
        <w:t xml:space="preserve">   PICK    </w:t>
      </w:r>
      <w:r>
        <w:t xml:space="preserve">   PICK GUARD    </w:t>
      </w:r>
      <w:r>
        <w:t xml:space="preserve">   PROGRESSION    </w:t>
      </w:r>
      <w:r>
        <w:t xml:space="preserve">   QUARTER NOTE    </w:t>
      </w:r>
      <w:r>
        <w:t xml:space="preserve">   QUARTER REST    </w:t>
      </w:r>
      <w:r>
        <w:t xml:space="preserve">   RHYTHM    </w:t>
      </w:r>
      <w:r>
        <w:t xml:space="preserve">   SOLO    </w:t>
      </w:r>
      <w:r>
        <w:t xml:space="preserve">   STRING    </w:t>
      </w:r>
      <w:r>
        <w:t xml:space="preserve">   STRUM    </w:t>
      </w:r>
      <w:r>
        <w:t xml:space="preserve">   TIME SIGNATURE    </w:t>
      </w:r>
      <w:r>
        <w:t xml:space="preserve">   TRIO    </w:t>
      </w:r>
      <w:r>
        <w:t xml:space="preserve">   TUNER    </w:t>
      </w:r>
      <w:r>
        <w:t xml:space="preserve">   WHOLE NOTE    </w:t>
      </w:r>
      <w:r>
        <w:t xml:space="preserve">   WHOLE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Musical Terms</dc:title>
  <dcterms:created xsi:type="dcterms:W3CDTF">2021-10-11T08:25:27Z</dcterms:created>
  <dcterms:modified xsi:type="dcterms:W3CDTF">2021-10-11T08:25:27Z</dcterms:modified>
</cp:coreProperties>
</file>