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Parts Word Scramble</w:t>
      </w:r>
    </w:p>
    <w:p>
      <w:pPr>
        <w:pStyle w:val="Questions"/>
      </w:pPr>
      <w:r>
        <w:t xml:space="preserve">1. UNT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RETFS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USDNO HLOE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EALDSD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EHCTKOSAD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SREUTN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PTOSIINO RARSEKM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NEKC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IPDGRUAKC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ASTWI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YDBO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IERBDG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GIBDRE PSNI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SKCPIUP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MERTLOO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KCAJ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Parts Word Scramble</dc:title>
  <dcterms:created xsi:type="dcterms:W3CDTF">2021-10-11T08:26:13Z</dcterms:created>
  <dcterms:modified xsi:type="dcterms:W3CDTF">2021-10-11T08:26:13Z</dcterms:modified>
</cp:coreProperties>
</file>