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 Song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Amazing Grace    </w:t>
      </w:r>
      <w:r>
        <w:t xml:space="preserve">   Au Claire de la Lune    </w:t>
      </w:r>
      <w:r>
        <w:t xml:space="preserve">   Aura Lee    </w:t>
      </w:r>
      <w:r>
        <w:t xml:space="preserve">   Cielito Lindo    </w:t>
      </w:r>
      <w:r>
        <w:t xml:space="preserve">   Danny Boy    </w:t>
      </w:r>
      <w:r>
        <w:t xml:space="preserve">   Flamenco Fanstasy    </w:t>
      </w:r>
      <w:r>
        <w:t xml:space="preserve">   Folk Song    </w:t>
      </w:r>
      <w:r>
        <w:t xml:space="preserve">   Hey Jude    </w:t>
      </w:r>
      <w:r>
        <w:t xml:space="preserve">   Hot Cross Buns    </w:t>
      </w:r>
      <w:r>
        <w:t xml:space="preserve">   Jingle Bells    </w:t>
      </w:r>
      <w:r>
        <w:t xml:space="preserve">   Let it Be    </w:t>
      </w:r>
      <w:r>
        <w:t xml:space="preserve">   Loch Lomond    </w:t>
      </w:r>
      <w:r>
        <w:t xml:space="preserve">   Lullaby    </w:t>
      </w:r>
      <w:r>
        <w:t xml:space="preserve">   Mary Ann    </w:t>
      </w:r>
      <w:r>
        <w:t xml:space="preserve">   Mary Had a Little Lamb    </w:t>
      </w:r>
      <w:r>
        <w:t xml:space="preserve">   Metalurgy    </w:t>
      </w:r>
      <w:r>
        <w:t xml:space="preserve">   Minuet    </w:t>
      </w:r>
      <w:r>
        <w:t xml:space="preserve">   New River Train    </w:t>
      </w:r>
      <w:r>
        <w:t xml:space="preserve">   Ode to Joy    </w:t>
      </w:r>
      <w:r>
        <w:t xml:space="preserve">   Oh, Susanna    </w:t>
      </w:r>
      <w:r>
        <w:t xml:space="preserve">   Power Rock    </w:t>
      </w:r>
      <w:r>
        <w:t xml:space="preserve">   Red River Valley    </w:t>
      </w:r>
      <w:r>
        <w:t xml:space="preserve">   Serenade    </w:t>
      </w:r>
      <w:r>
        <w:t xml:space="preserve">   Simple Gifts    </w:t>
      </w:r>
      <w:r>
        <w:t xml:space="preserve">   Spanish Theme    </w:t>
      </w:r>
      <w:r>
        <w:t xml:space="preserve">   Stand By Me    </w:t>
      </w:r>
      <w:r>
        <w:t xml:space="preserve">   Surfin' Safari    </w:t>
      </w:r>
      <w:r>
        <w:t xml:space="preserve">   The Blues Beat    </w:t>
      </w:r>
      <w:r>
        <w:t xml:space="preserve">   The Boogie Shuffle    </w:t>
      </w:r>
      <w:r>
        <w:t xml:space="preserve">   Yesterday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 Song Titles</dc:title>
  <dcterms:created xsi:type="dcterms:W3CDTF">2021-10-11T08:25:30Z</dcterms:created>
  <dcterms:modified xsi:type="dcterms:W3CDTF">2021-10-11T08:25:30Z</dcterms:modified>
</cp:coreProperties>
</file>