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Guitar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one for going across on my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smoke one of these to crack that 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also have four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lead is just a wire without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Mr V wear one on his finger?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aperture just after "E" lets the sound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quite a big fish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possibly a phoenix?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learning this style could prove to be a slippery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superlative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good collection of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pickup that's only half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four string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Lion you started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lots of applause for this unusual acoustic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special guitars are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comfortable alternative cure for a 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valve by any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bass has four, five or even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what? a metal guitar but not an ESP KH2. Much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could be all fingers and thumbs if you drop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aficionado of the music of Wes?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Amundsens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wood that could solve your worries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made this from scrap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baby of fender 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 this and your axe will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venetian or florentine but they are both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easy girl 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 head gear to improve your 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Stuff</dc:title>
  <dcterms:created xsi:type="dcterms:W3CDTF">2021-10-11T08:26:43Z</dcterms:created>
  <dcterms:modified xsi:type="dcterms:W3CDTF">2021-10-11T08:26:43Z</dcterms:modified>
</cp:coreProperties>
</file>