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Guitar Terms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BACKINBLACK    </w:t>
      </w:r>
      <w:r>
        <w:t xml:space="preserve">   ROCKBOX    </w:t>
      </w:r>
      <w:r>
        <w:t xml:space="preserve">   POWERCHORD    </w:t>
      </w:r>
      <w:r>
        <w:t xml:space="preserve">   A CHORD    </w:t>
      </w:r>
      <w:r>
        <w:t xml:space="preserve">   D CHORD    </w:t>
      </w:r>
      <w:r>
        <w:t xml:space="preserve">   E CHORD    </w:t>
      </w:r>
      <w:r>
        <w:t xml:space="preserve">   ACOUSTIC    </w:t>
      </w:r>
      <w:r>
        <w:t xml:space="preserve">   ALPHABET    </w:t>
      </w:r>
      <w:r>
        <w:t xml:space="preserve">   BRIDGE    </w:t>
      </w:r>
      <w:r>
        <w:t xml:space="preserve">   BRIDGEPINS    </w:t>
      </w:r>
      <w:r>
        <w:t xml:space="preserve">   CHORDS    </w:t>
      </w:r>
      <w:r>
        <w:t xml:space="preserve">   FRET    </w:t>
      </w:r>
      <w:r>
        <w:t xml:space="preserve">   GUITAR    </w:t>
      </w:r>
      <w:r>
        <w:t xml:space="preserve">   HEADSTOCK    </w:t>
      </w:r>
      <w:r>
        <w:t xml:space="preserve">   MACHINEHEADS    </w:t>
      </w:r>
      <w:r>
        <w:t xml:space="preserve">   MUSIC    </w:t>
      </w:r>
      <w:r>
        <w:t xml:space="preserve">   NUT    </w:t>
      </w:r>
      <w:r>
        <w:t xml:space="preserve">   PICKGUARD    </w:t>
      </w:r>
      <w:r>
        <w:t xml:space="preserve">   SADDLE    </w:t>
      </w:r>
      <w:r>
        <w:t xml:space="preserve">   SCALES    </w:t>
      </w:r>
      <w:r>
        <w:t xml:space="preserve">   SOUNDBOARD    </w:t>
      </w:r>
      <w:r>
        <w:t xml:space="preserve">   STRAP    </w:t>
      </w:r>
      <w:r>
        <w:t xml:space="preserve">   STRINGS    </w:t>
      </w:r>
      <w:r>
        <w:t xml:space="preserve">   STRUM    </w:t>
      </w:r>
      <w:r>
        <w:t xml:space="preserve">   TUNERS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Terms Scramble</dc:title>
  <dcterms:created xsi:type="dcterms:W3CDTF">2021-10-11T08:27:11Z</dcterms:created>
  <dcterms:modified xsi:type="dcterms:W3CDTF">2021-10-11T08:27:11Z</dcterms:modified>
</cp:coreProperties>
</file>