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Treble Clef    </w:t>
      </w:r>
      <w:r>
        <w:t xml:space="preserve">   Sixteenth Note    </w:t>
      </w:r>
      <w:r>
        <w:t xml:space="preserve">   Eighth Note    </w:t>
      </w:r>
      <w:r>
        <w:t xml:space="preserve">   Quarter Note    </w:t>
      </w:r>
      <w:r>
        <w:t xml:space="preserve">   Half Note    </w:t>
      </w:r>
      <w:r>
        <w:t xml:space="preserve">   Whole Note    </w:t>
      </w:r>
      <w:r>
        <w:t xml:space="preserve">   Measure    </w:t>
      </w:r>
      <w:r>
        <w:t xml:space="preserve">   Metronome    </w:t>
      </w:r>
      <w:r>
        <w:t xml:space="preserve">   Minor    </w:t>
      </w:r>
      <w:r>
        <w:t xml:space="preserve">   Major    </w:t>
      </w:r>
      <w:r>
        <w:t xml:space="preserve">   Bend    </w:t>
      </w:r>
      <w:r>
        <w:t xml:space="preserve">   Guitar Tab    </w:t>
      </w:r>
      <w:r>
        <w:t xml:space="preserve">   Strumming    </w:t>
      </w:r>
      <w:r>
        <w:t xml:space="preserve">   Power Chord    </w:t>
      </w:r>
      <w:r>
        <w:t xml:space="preserve">   Harmonics    </w:t>
      </w:r>
      <w:r>
        <w:t xml:space="preserve">   Hammer On    </w:t>
      </w:r>
      <w:r>
        <w:t xml:space="preserve">   Fingerpicking    </w:t>
      </w:r>
      <w:r>
        <w:t xml:space="preserve">   Chord    </w:t>
      </w:r>
      <w:r>
        <w:t xml:space="preserve">   Pick    </w:t>
      </w:r>
      <w:r>
        <w:t xml:space="preserve">   Capo    </w:t>
      </w:r>
      <w:r>
        <w:t xml:space="preserve">   Fret    </w:t>
      </w:r>
      <w:r>
        <w:t xml:space="preserve">   Whammy Bar    </w:t>
      </w:r>
      <w:r>
        <w:t xml:space="preserve">   Strings    </w:t>
      </w:r>
      <w:r>
        <w:t xml:space="preserve">   Bridge    </w:t>
      </w:r>
      <w:r>
        <w:t xml:space="preserve">   Pick guard    </w:t>
      </w:r>
      <w:r>
        <w:t xml:space="preserve">   Sound hole    </w:t>
      </w:r>
      <w:r>
        <w:t xml:space="preserve">   Classical Guitar    </w:t>
      </w:r>
      <w:r>
        <w:t xml:space="preserve">   Rhythm Guitar    </w:t>
      </w:r>
      <w:r>
        <w:t xml:space="preserve">   Acoustic Guitar    </w:t>
      </w:r>
      <w:r>
        <w:t xml:space="preserve">   Electric Guitar    </w:t>
      </w:r>
      <w:r>
        <w:t xml:space="preserve">   Guitar    </w:t>
      </w:r>
      <w:r>
        <w:t xml:space="preserve">   Tuner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Word Search</dc:title>
  <dcterms:created xsi:type="dcterms:W3CDTF">2021-10-11T08:26:15Z</dcterms:created>
  <dcterms:modified xsi:type="dcterms:W3CDTF">2021-10-11T08:26:15Z</dcterms:modified>
</cp:coreProperties>
</file>