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Aminor    </w:t>
      </w:r>
      <w:r>
        <w:t xml:space="preserve">   Everygoodboydoesfine    </w:t>
      </w:r>
      <w:r>
        <w:t xml:space="preserve">   Natural Sign    </w:t>
      </w:r>
      <w:r>
        <w:t xml:space="preserve">   Body    </w:t>
      </w:r>
      <w:r>
        <w:t xml:space="preserve">   Frets    </w:t>
      </w:r>
      <w:r>
        <w:t xml:space="preserve">   TimeSignature    </w:t>
      </w:r>
      <w:r>
        <w:t xml:space="preserve">   Rhythm    </w:t>
      </w:r>
      <w:r>
        <w:t xml:space="preserve">   Holds    </w:t>
      </w:r>
      <w:r>
        <w:t xml:space="preserve">   Preplants    </w:t>
      </w:r>
      <w:r>
        <w:t xml:space="preserve">   CSharpMinor    </w:t>
      </w:r>
      <w:r>
        <w:t xml:space="preserve">   Emajor    </w:t>
      </w:r>
      <w:r>
        <w:t xml:space="preserve">   TABulature    </w:t>
      </w:r>
      <w:r>
        <w:t xml:space="preserve">   Ledgerlines    </w:t>
      </w:r>
      <w:r>
        <w:t xml:space="preserve">   Bridge    </w:t>
      </w:r>
      <w:r>
        <w:t xml:space="preserve">   Melody    </w:t>
      </w:r>
      <w:r>
        <w:t xml:space="preserve">   Harmony    </w:t>
      </w:r>
      <w:r>
        <w:t xml:space="preserve">   Headstock    </w:t>
      </w:r>
      <w:r>
        <w:t xml:space="preserve">   TrebleClef    </w:t>
      </w:r>
      <w:r>
        <w:t xml:space="preserve">  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Word Search</dc:title>
  <dcterms:created xsi:type="dcterms:W3CDTF">2021-10-11T08:26:32Z</dcterms:created>
  <dcterms:modified xsi:type="dcterms:W3CDTF">2021-10-11T08:26:32Z</dcterms:modified>
</cp:coreProperties>
</file>