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position markers    </w:t>
      </w:r>
      <w:r>
        <w:t xml:space="preserve">   fretboard    </w:t>
      </w:r>
      <w:r>
        <w:t xml:space="preserve">   amplifier    </w:t>
      </w:r>
      <w:r>
        <w:t xml:space="preserve">   bass    </w:t>
      </w:r>
      <w:r>
        <w:t xml:space="preserve">   electric    </w:t>
      </w:r>
      <w:r>
        <w:t xml:space="preserve">   acoustic    </w:t>
      </w:r>
      <w:r>
        <w:t xml:space="preserve">   pick    </w:t>
      </w:r>
      <w:r>
        <w:t xml:space="preserve">   plectrum    </w:t>
      </w:r>
      <w:r>
        <w:t xml:space="preserve">   case    </w:t>
      </w:r>
      <w:r>
        <w:t xml:space="preserve">   soundhole    </w:t>
      </w:r>
      <w:r>
        <w:t xml:space="preserve">   tuning peg    </w:t>
      </w:r>
      <w:r>
        <w:t xml:space="preserve">   nut    </w:t>
      </w:r>
      <w:r>
        <w:t xml:space="preserve">   bridge    </w:t>
      </w:r>
      <w:r>
        <w:t xml:space="preserve">   Body    </w:t>
      </w:r>
      <w:r>
        <w:t xml:space="preserve">   head    </w:t>
      </w:r>
      <w:r>
        <w:t xml:space="preserve">  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</dc:title>
  <dcterms:created xsi:type="dcterms:W3CDTF">2021-10-11T08:26:38Z</dcterms:created>
  <dcterms:modified xsi:type="dcterms:W3CDTF">2021-10-11T08:26:38Z</dcterms:modified>
</cp:coreProperties>
</file>