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clef is used to represent low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 guitar is popular in rock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rhythm gets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system of notation for guitar uses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rhythm gets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helps you play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guitar originated in this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string uses four notes, D, E, F, F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Guitar music is written using this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string uses the notes G,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will help you tune your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classical guitar has this plays with this kind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string uses notes A, B, 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crustacean lives at the bottom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rhythm gets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curved lines connects two or more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rhythm gets 3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two strings use the same note names, E, F,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string uses the notes B, C,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guitar comes from this family of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rhythm gets 1/2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symbol looks like a hashtag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clamp like device changes the pitch of each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mode of transportation is how many students arrive and leave school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what represents silence in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</dc:title>
  <dcterms:created xsi:type="dcterms:W3CDTF">2021-10-11T08:26:40Z</dcterms:created>
  <dcterms:modified xsi:type="dcterms:W3CDTF">2021-10-11T08:26:40Z</dcterms:modified>
</cp:coreProperties>
</file>