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Fingerboard    </w:t>
      </w:r>
      <w:r>
        <w:t xml:space="preserve">   Famous    </w:t>
      </w:r>
      <w:r>
        <w:t xml:space="preserve">   Classic    </w:t>
      </w:r>
      <w:r>
        <w:t xml:space="preserve">   Performance    </w:t>
      </w:r>
      <w:r>
        <w:t xml:space="preserve">   Hard rock    </w:t>
      </w:r>
      <w:r>
        <w:t xml:space="preserve">   Jazz    </w:t>
      </w:r>
      <w:r>
        <w:t xml:space="preserve">   Amp    </w:t>
      </w:r>
      <w:r>
        <w:t xml:space="preserve">   Sound hole    </w:t>
      </w:r>
      <w:r>
        <w:t xml:space="preserve">   Body    </w:t>
      </w:r>
      <w:r>
        <w:t xml:space="preserve">   Neck    </w:t>
      </w:r>
      <w:r>
        <w:t xml:space="preserve">   Head    </w:t>
      </w:r>
      <w:r>
        <w:t xml:space="preserve">   Tuning key    </w:t>
      </w:r>
      <w:r>
        <w:t xml:space="preserve">   Strings    </w:t>
      </w:r>
      <w:r>
        <w:t xml:space="preserve">   Chord    </w:t>
      </w:r>
      <w:r>
        <w:t xml:space="preserve">   Player    </w:t>
      </w:r>
      <w:r>
        <w:t xml:space="preserve">   Song    </w:t>
      </w:r>
      <w:r>
        <w:t xml:space="preserve">   Rock    </w:t>
      </w:r>
      <w:r>
        <w:t xml:space="preserve">   Strumming    </w:t>
      </w:r>
      <w:r>
        <w:t xml:space="preserve">   Pluck    </w:t>
      </w:r>
      <w:r>
        <w:t xml:space="preserve">   Pick    </w:t>
      </w:r>
      <w:r>
        <w:t xml:space="preserve">   Electric    </w:t>
      </w:r>
      <w:r>
        <w:t xml:space="preserve">   Acoustic    </w:t>
      </w:r>
      <w:r>
        <w:t xml:space="preserve">   Fret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word search</dc:title>
  <dcterms:created xsi:type="dcterms:W3CDTF">2021-10-11T08:26:27Z</dcterms:created>
  <dcterms:modified xsi:type="dcterms:W3CDTF">2021-10-11T08:26:27Z</dcterms:modified>
</cp:coreProperties>
</file>