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Guitars, Fretted and String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struck    </w:t>
      </w:r>
      <w:r>
        <w:t xml:space="preserve">   piano    </w:t>
      </w:r>
      <w:r>
        <w:t xml:space="preserve">   harp    </w:t>
      </w:r>
      <w:r>
        <w:t xml:space="preserve">   lead guitar solo    </w:t>
      </w:r>
      <w:r>
        <w:t xml:space="preserve">   ukuele    </w:t>
      </w:r>
      <w:r>
        <w:t xml:space="preserve">   sitar    </w:t>
      </w:r>
      <w:r>
        <w:t xml:space="preserve">   mandolin    </w:t>
      </w:r>
      <w:r>
        <w:t xml:space="preserve">   fret    </w:t>
      </w:r>
      <w:r>
        <w:t xml:space="preserve">   string bass    </w:t>
      </w:r>
      <w:r>
        <w:t xml:space="preserve">   viola    </w:t>
      </w:r>
      <w:r>
        <w:t xml:space="preserve">   violin    </w:t>
      </w:r>
      <w:r>
        <w:t xml:space="preserve">   cello    </w:t>
      </w:r>
      <w:r>
        <w:t xml:space="preserve">   plucking    </w:t>
      </w:r>
      <w:r>
        <w:t xml:space="preserve">   strumming    </w:t>
      </w:r>
      <w:r>
        <w:t xml:space="preserve">   finger picking    </w:t>
      </w:r>
      <w:r>
        <w:t xml:space="preserve">   classical guitar    </w:t>
      </w:r>
      <w:r>
        <w:t xml:space="preserve">   electric guitar    </w:t>
      </w:r>
      <w:r>
        <w:t xml:space="preserve">   banjo    </w:t>
      </w:r>
      <w:r>
        <w:t xml:space="preserve">   strings    </w:t>
      </w:r>
      <w:r>
        <w:t xml:space="preserve">   acoustic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Guitars, Fretted and String Instruments</dc:title>
  <dcterms:created xsi:type="dcterms:W3CDTF">2021-10-11T08:27:12Z</dcterms:created>
  <dcterms:modified xsi:type="dcterms:W3CDTF">2021-10-11T08:27:12Z</dcterms:modified>
</cp:coreProperties>
</file>