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Gujarati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Chhundo    </w:t>
      </w:r>
      <w:r>
        <w:t xml:space="preserve">   Penda    </w:t>
      </w:r>
      <w:r>
        <w:t xml:space="preserve">   Fafda    </w:t>
      </w:r>
      <w:r>
        <w:t xml:space="preserve">   Khakhra    </w:t>
      </w:r>
      <w:r>
        <w:t xml:space="preserve">   Dahi vada    </w:t>
      </w:r>
      <w:r>
        <w:t xml:space="preserve">   Pani puri    </w:t>
      </w:r>
      <w:r>
        <w:t xml:space="preserve">   Bhel    </w:t>
      </w:r>
      <w:r>
        <w:t xml:space="preserve">   Patra    </w:t>
      </w:r>
      <w:r>
        <w:t xml:space="preserve">   Muthia    </w:t>
      </w:r>
      <w:r>
        <w:t xml:space="preserve">   Kachori    </w:t>
      </w:r>
      <w:r>
        <w:t xml:space="preserve">   Dhokla    </w:t>
      </w:r>
      <w:r>
        <w:t xml:space="preserve">   Dabeli    </w:t>
      </w:r>
      <w:r>
        <w:t xml:space="preserve">   Undhiyu    </w:t>
      </w:r>
      <w:r>
        <w:t xml:space="preserve">   Khichu    </w:t>
      </w:r>
      <w:r>
        <w:t xml:space="preserve">   Puri    </w:t>
      </w:r>
      <w:r>
        <w:t xml:space="preserve">   Poodla    </w:t>
      </w:r>
      <w:r>
        <w:t xml:space="preserve">   Parotha    </w:t>
      </w:r>
      <w:r>
        <w:t xml:space="preserve">   lapsi    </w:t>
      </w:r>
      <w:r>
        <w:t xml:space="preserve">   shrikhand    </w:t>
      </w:r>
      <w:r>
        <w:t xml:space="preserve">   doodhpak    </w:t>
      </w:r>
      <w:r>
        <w:t xml:space="preserve">   khichdi    </w:t>
      </w:r>
      <w:r>
        <w:t xml:space="preserve">   Chaas    </w:t>
      </w:r>
      <w:r>
        <w:t xml:space="preserve">   Rotli    </w:t>
      </w:r>
      <w:r>
        <w:t xml:space="preserve">   Thepla    </w:t>
      </w:r>
      <w:r>
        <w:t xml:space="preserve">   Bhakri    </w:t>
      </w:r>
      <w:r>
        <w:t xml:space="preserve">   Handvo    </w:t>
      </w:r>
      <w:r>
        <w:t xml:space="preserve">   kadhi    </w:t>
      </w:r>
      <w:r>
        <w:t xml:space="preserve">   Khandvi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Gujarati Food</dc:title>
  <dcterms:created xsi:type="dcterms:W3CDTF">2021-10-11T08:26:40Z</dcterms:created>
  <dcterms:modified xsi:type="dcterms:W3CDTF">2021-10-11T08:26:40Z</dcterms:modified>
</cp:coreProperties>
</file>