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Gulbes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Kiek Yra gulbiu rusiu.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Gyvena Tikijuje?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Cygnus buccinator su jaunikliais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kiek daugiausia metu buvo gulbei voketijoje?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yra žąsinių (Anseriformes) būrio vandens paukštis.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koks gulbinas yra raudonojoje knygoje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kiek yra rusiu lietuvoje?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yra viena stambiausių pasaulyje skraidanti paukščių rūšis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Yra Cygnus?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paplites Eurazijos, Šiaurės Amerikos, Pietų Amerikos, Australijos žemynų paatogrąžių, vidutinio, subpoliarinio, poliarinio klimato juostose. Australijos žemyne savaiminės juodosios gulbės gyvena subtropinėje, subekvatorinėje bei ątogrąžų klimato juostose.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Gulbes</dc:title>
  <dcterms:created xsi:type="dcterms:W3CDTF">2021-10-11T08:26:55Z</dcterms:created>
  <dcterms:modified xsi:type="dcterms:W3CDTF">2021-10-11T08:26:55Z</dcterms:modified>
</cp:coreProperties>
</file>