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Gulf Shores Word Unscramble</w:t>
      </w:r>
    </w:p>
    <w:p>
      <w:pPr>
        <w:pStyle w:val="Questions"/>
      </w:pPr>
      <w:r>
        <w:t xml:space="preserve">1. NNIIMAV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YCSAE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IKNIAT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LEMIY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RABEYDN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MDXOAD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ATIEENSHP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GNEAM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KMEI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CHABE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TEBSISE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IEDSNFR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LYMAIF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NIAACOTV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Shores Word Unscramble</dc:title>
  <dcterms:created xsi:type="dcterms:W3CDTF">2021-10-11T08:27:00Z</dcterms:created>
  <dcterms:modified xsi:type="dcterms:W3CDTF">2021-10-11T08:27:00Z</dcterms:modified>
</cp:coreProperties>
</file>