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Gulf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9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Gulf Wars</dc:title>
  <dcterms:created xsi:type="dcterms:W3CDTF">2021-10-11T08:27:06Z</dcterms:created>
  <dcterms:modified xsi:type="dcterms:W3CDTF">2021-10-11T08:27:06Z</dcterms:modified>
</cp:coreProperties>
</file>