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Gulf Wars With US Involvement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President of Iraq from 16 July 1979 until 9 April 2003.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alliance for combined action, especially a temporary alliance of political parties forming a government or of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natural resource in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 forcibly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military offensive in which large numbers of combatants of one geopolitical entity aggressively enter territory owned by another country 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landlocked country located in South-Central Asia.is bordered by Pakistan in the south and east; Iran in the west; Turkmenistan, Uzbekistan, and Tajikistan in the north; and in the far northeast, China.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largest denomination of Islam, followed by 87–90% of the world's Muslims.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country in Western Asia. Situated in the northern edge of Eastern Arabia at the tip of the Persian Gulf, it shares borders with Iraq and Saudi Arabia.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unlawful use of violence and intimidation, especially against civilians, in the pursuit of political 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country in Western Asia constituting the bulk of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refer to an authoritarian regime controlling its citizens via state control of politics, the monetary system, media, and the military; denying people any meaningful human or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militant Sunni Islamist multi-national organization founded in 1988 by Osama bin Laden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not in the armed services or the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with total power over a country, typically one who has obtained control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between Jordan and the Mediterranean Sea.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Wars With US Involvement </dc:title>
  <dcterms:created xsi:type="dcterms:W3CDTF">2022-08-22T22:34:16Z</dcterms:created>
  <dcterms:modified xsi:type="dcterms:W3CDTF">2022-08-22T22:34:16Z</dcterms:modified>
</cp:coreProperties>
</file>