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Gulf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rough-toothed    </w:t>
      </w:r>
      <w:r>
        <w:t xml:space="preserve">   cat    </w:t>
      </w:r>
      <w:r>
        <w:t xml:space="preserve">   dog    </w:t>
      </w:r>
      <w:r>
        <w:t xml:space="preserve">   parrots    </w:t>
      </w:r>
      <w:r>
        <w:t xml:space="preserve">   alligator    </w:t>
      </w:r>
      <w:r>
        <w:t xml:space="preserve">   lizard    </w:t>
      </w:r>
      <w:r>
        <w:t xml:space="preserve">   snake    </w:t>
      </w:r>
      <w:r>
        <w:t xml:space="preserve">   reptile    </w:t>
      </w:r>
      <w:r>
        <w:t xml:space="preserve">   dolphin    </w:t>
      </w:r>
      <w:r>
        <w:t xml:space="preserve">   scuba    </w:t>
      </w:r>
      <w:r>
        <w:t xml:space="preserve">   flamingo    </w:t>
      </w:r>
      <w:r>
        <w:t xml:space="preserve">   sting ray    </w:t>
      </w:r>
      <w:r>
        <w:t xml:space="preserve">   sea lion    </w:t>
      </w:r>
      <w:r>
        <w:t xml:space="preserve">   bottlenose     </w:t>
      </w:r>
      <w:r>
        <w:t xml:space="preserve">   sea turtle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World</dc:title>
  <dcterms:created xsi:type="dcterms:W3CDTF">2021-10-11T08:25:38Z</dcterms:created>
  <dcterms:modified xsi:type="dcterms:W3CDTF">2021-10-11T08:25:38Z</dcterms:modified>
</cp:coreProperties>
</file>