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Gulf coastal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Gulf of Mexico    </w:t>
      </w:r>
      <w:r>
        <w:t xml:space="preserve">   Gathers    </w:t>
      </w:r>
      <w:r>
        <w:t xml:space="preserve">   Warriors    </w:t>
      </w:r>
      <w:r>
        <w:t xml:space="preserve">   Smoke signals    </w:t>
      </w:r>
      <w:r>
        <w:t xml:space="preserve">   Horses    </w:t>
      </w:r>
      <w:r>
        <w:t xml:space="preserve">   Canoes    </w:t>
      </w:r>
      <w:r>
        <w:t xml:space="preserve">   Games    </w:t>
      </w:r>
      <w:r>
        <w:t xml:space="preserve">   Fishing    </w:t>
      </w:r>
      <w:r>
        <w:t xml:space="preserve">   Class system    </w:t>
      </w:r>
      <w:r>
        <w:t xml:space="preserve">   Willow saplings    </w:t>
      </w:r>
      <w:r>
        <w:t xml:space="preserve">   Armadillo    </w:t>
      </w:r>
      <w:r>
        <w:t xml:space="preserve">   Low lands    </w:t>
      </w:r>
      <w:r>
        <w:t xml:space="preserve">   Wrestling    </w:t>
      </w:r>
      <w:r>
        <w:t xml:space="preserve">   Travelers    </w:t>
      </w:r>
      <w:r>
        <w:t xml:space="preserve">   Villages    </w:t>
      </w:r>
      <w:r>
        <w:t xml:space="preserve">   Shelfish    </w:t>
      </w:r>
      <w:r>
        <w:t xml:space="preserve">   Mice    </w:t>
      </w:r>
      <w:r>
        <w:t xml:space="preserve">   Buffalo    </w:t>
      </w:r>
      <w:r>
        <w:t xml:space="preserve">   Deer    </w:t>
      </w:r>
      <w:r>
        <w:t xml:space="preserve">   Southern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coastal tribes</dc:title>
  <dcterms:created xsi:type="dcterms:W3CDTF">2021-10-11T08:26:21Z</dcterms:created>
  <dcterms:modified xsi:type="dcterms:W3CDTF">2021-10-11T08:26:21Z</dcterms:modified>
</cp:coreProperties>
</file>