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Gulf of Sidra Incidents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Libya's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state has special rights to claim waterways with the intention of the exploration and use of marine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1989 incident between Libya and the U.S. happened ________ of Libya?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nauticle miles were included in the International Norm for claiming International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1981, two U.S. __________ passed the Line of Death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Leader of Libya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France, Spain, and _______ denied the U.S. over flight rights in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Libya claimed the U.S. had the intention to _____________ Gaddafi in the 1986 Bombing?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improper use of wingtips when radio trasmissions fail is an example of a violation of an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created on October 10, 1973?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killed (In Gaddafi's family) in the 1986 Libyan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United States accuse Libya of sponsoring?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3 people killed in the ________________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killed in the Bombing of Libya?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ships were sent into the Gulf of Sidra from the U.S. in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of the United States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U.S. Tomcats told to do in the 1981 incident?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of Sidra Incidents</dc:title>
  <dcterms:created xsi:type="dcterms:W3CDTF">2021-10-11T08:26:02Z</dcterms:created>
  <dcterms:modified xsi:type="dcterms:W3CDTF">2021-10-11T08:26:02Z</dcterms:modified>
</cp:coreProperties>
</file>