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Gulf of Tonkin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year the USS Maddox was attacked by North Vietnamese ships.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year Johnson send troops into Vietnam as a revenge attack.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part of Vietnam is at fault for starting the Gulf of Tonkin incident.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effect on the Vietnam War caused by this incident.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 who criticized the Johnson administration for not pursuing the war more aggressively.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 of Vietnam that was invaded by rebels.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war taking place during this time.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president in office during this incident.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allowed Johnson to “take all necessary measures to repel any armed attack against the forces of the United States and to prevent further aggression.”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country who increased their military during this incident.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Gulf of Tonkin Crossword</dc:title>
  <dcterms:created xsi:type="dcterms:W3CDTF">2021-10-11T08:26:04Z</dcterms:created>
  <dcterms:modified xsi:type="dcterms:W3CDTF">2021-10-11T08:26:04Z</dcterms:modified>
</cp:coreProperties>
</file>