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Gullah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Simmons Fishing Camp    </w:t>
      </w:r>
      <w:r>
        <w:t xml:space="preserve">   Chaplin    </w:t>
      </w:r>
      <w:r>
        <w:t xml:space="preserve">   Stoney    </w:t>
      </w:r>
      <w:r>
        <w:t xml:space="preserve">   juke joint    </w:t>
      </w:r>
      <w:r>
        <w:t xml:space="preserve">   rice    </w:t>
      </w:r>
      <w:r>
        <w:t xml:space="preserve">   midwife    </w:t>
      </w:r>
      <w:r>
        <w:t xml:space="preserve">   geechee    </w:t>
      </w:r>
      <w:r>
        <w:t xml:space="preserve">   blue    </w:t>
      </w:r>
      <w:r>
        <w:t xml:space="preserve">   oona    </w:t>
      </w:r>
      <w:r>
        <w:t xml:space="preserve">   marshtacky    </w:t>
      </w:r>
      <w:r>
        <w:t xml:space="preserve">   Gumbo    </w:t>
      </w:r>
      <w:r>
        <w:t xml:space="preserve">   Daufuskie    </w:t>
      </w:r>
      <w:r>
        <w:t xml:space="preserve">   Benne    </w:t>
      </w:r>
      <w:r>
        <w:t xml:space="preserve">   Sweetgrass    </w:t>
      </w:r>
      <w:r>
        <w:t xml:space="preserve">   Mitchelville    </w:t>
      </w:r>
      <w:r>
        <w:t xml:space="preserve">   Hilton Head    </w:t>
      </w:r>
      <w:r>
        <w:t xml:space="preserve">   Gullah    </w:t>
      </w:r>
      <w:r>
        <w:t xml:space="preserve">   Dat    </w:t>
      </w:r>
      <w:r>
        <w:t xml:space="preserve">   Bateau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Gullah Search</dc:title>
  <dcterms:created xsi:type="dcterms:W3CDTF">2021-10-11T08:26:18Z</dcterms:created>
  <dcterms:modified xsi:type="dcterms:W3CDTF">2021-10-11T08:26:18Z</dcterms:modified>
</cp:coreProperties>
</file>