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Gulliver travel's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rats    </w:t>
      </w:r>
      <w:r>
        <w:t xml:space="preserve">   Brobdingnag    </w:t>
      </w:r>
      <w:r>
        <w:t xml:space="preserve">   Gulliver and his master    </w:t>
      </w:r>
      <w:r>
        <w:t xml:space="preserve">   small    </w:t>
      </w:r>
      <w:r>
        <w:t xml:space="preserve">   Chapter 6    </w:t>
      </w:r>
      <w:r>
        <w:t xml:space="preserve">   residents    </w:t>
      </w:r>
      <w:r>
        <w:t xml:space="preserve">   prisoner    </w:t>
      </w:r>
      <w:r>
        <w:t xml:space="preserve">   giant    </w:t>
      </w:r>
      <w:r>
        <w:t xml:space="preserve">   master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 travel's Chapter 6</dc:title>
  <dcterms:created xsi:type="dcterms:W3CDTF">2021-10-11T08:26:33Z</dcterms:created>
  <dcterms:modified xsi:type="dcterms:W3CDTF">2021-10-11T08:26:33Z</dcterms:modified>
</cp:coreProperties>
</file>