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mast    </w:t>
      </w:r>
      <w:r>
        <w:t xml:space="preserve">   marvelous    </w:t>
      </w:r>
      <w:r>
        <w:t xml:space="preserve">   emperor    </w:t>
      </w:r>
      <w:r>
        <w:t xml:space="preserve">   skill    </w:t>
      </w:r>
      <w:r>
        <w:t xml:space="preserve">   treaty    </w:t>
      </w:r>
      <w:r>
        <w:t xml:space="preserve">   fleet    </w:t>
      </w:r>
      <w:r>
        <w:t xml:space="preserve">   generous    </w:t>
      </w:r>
      <w:r>
        <w:t xml:space="preserve">   ancient    </w:t>
      </w:r>
      <w:r>
        <w:t xml:space="preserve">   adviser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2021-10-11T08:25:43Z</dcterms:created>
  <dcterms:modified xsi:type="dcterms:W3CDTF">2021-10-11T08:25:43Z</dcterms:modified>
</cp:coreProperties>
</file>