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unerring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commit treason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sulks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Quick-wittedness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expression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conflict between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sparkling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exhausted or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of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summarize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harmful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clearly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guiding philosophy for doing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2021-10-11T08:26:49Z</dcterms:created>
  <dcterms:modified xsi:type="dcterms:W3CDTF">2021-10-11T08:26:49Z</dcterms:modified>
</cp:coreProperties>
</file>