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he was finally going to be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of the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Theme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Lilliput's rival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where he first arrived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boy threw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 originally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he was originally going to be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Flying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Legendary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Balloon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he put the palace fire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2021-10-11T08:26:53Z</dcterms:created>
  <dcterms:modified xsi:type="dcterms:W3CDTF">2021-10-11T08:26:53Z</dcterms:modified>
</cp:coreProperties>
</file>