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disapproval, typically on moral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bringing sleep; sleep-inducing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an action) convenient and practical, although possibly improper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or devoted to that which is not sacred or biblical; secular rather than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very generous or forgiving, especially towards a rival or someone less powerful than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showing proper respect;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downward slope or 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remarkably or impressively great in extent, size, or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or unusually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making mistakes or being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reasoning that involves the formation of conclusions from incomplete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accustom (someone)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skills in performing tasks, especially with the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2021-10-11T08:27:10Z</dcterms:created>
  <dcterms:modified xsi:type="dcterms:W3CDTF">2021-10-11T08:27:10Z</dcterms:modified>
</cp:coreProperties>
</file>