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Gulliver's Travels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free time, for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or speech that makes someone annoyed or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or chief city of a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or thing of enormous size, importance, or 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of being clever, original, and inventive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trivial or very small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calculate or reckon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copy or stimulate, take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imposing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ceremonial speech, or formal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mathematical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remarkably or impressively great in extent, size, or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two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sheath for the blade of a sword or dagger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large population; densely populated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Gulliver's Travels </dc:title>
  <dcterms:created xsi:type="dcterms:W3CDTF">2021-10-11T08:27:15Z</dcterms:created>
  <dcterms:modified xsi:type="dcterms:W3CDTF">2021-10-11T08:27:15Z</dcterms:modified>
</cp:coreProperties>
</file>