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Yahoos    </w:t>
      </w:r>
      <w:r>
        <w:t xml:space="preserve">   Balnibarbi    </w:t>
      </w:r>
      <w:r>
        <w:t xml:space="preserve">   Houyhnhnm    </w:t>
      </w:r>
      <w:r>
        <w:t xml:space="preserve">   Luggnagg    </w:t>
      </w:r>
      <w:r>
        <w:t xml:space="preserve">   Laputa    </w:t>
      </w:r>
      <w:r>
        <w:t xml:space="preserve">   Blefuscu    </w:t>
      </w:r>
      <w:r>
        <w:t xml:space="preserve">   Mildendo    </w:t>
      </w:r>
      <w:r>
        <w:t xml:space="preserve">   England    </w:t>
      </w:r>
      <w:r>
        <w:t xml:space="preserve">   Lilliputian    </w:t>
      </w:r>
      <w:r>
        <w:t xml:space="preserve">   Brobdingnag    </w:t>
      </w:r>
      <w:r>
        <w:t xml:space="preserve">   Adultery    </w:t>
      </w:r>
      <w:r>
        <w:t xml:space="preserve">   Gulliver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2021-10-11T08:26:08Z</dcterms:created>
  <dcterms:modified xsi:type="dcterms:W3CDTF">2021-10-11T08:26:08Z</dcterms:modified>
</cp:coreProperties>
</file>