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Gulliver's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QUINBUSFLESTRIN    </w:t>
      </w:r>
      <w:r>
        <w:t xml:space="preserve">   LOBRULGRUD    </w:t>
      </w:r>
      <w:r>
        <w:t xml:space="preserve">   PYGMIES    </w:t>
      </w:r>
      <w:r>
        <w:t xml:space="preserve">   SHROPSHIRE    </w:t>
      </w:r>
      <w:r>
        <w:t xml:space="preserve">   BLEFUSCU    </w:t>
      </w:r>
      <w:r>
        <w:t xml:space="preserve">   BROBDINGNAGIANS    </w:t>
      </w:r>
      <w:r>
        <w:t xml:space="preserve">   RELDRESAL    </w:t>
      </w:r>
      <w:r>
        <w:t xml:space="preserve">   BOLGOLAM    </w:t>
      </w:r>
      <w:r>
        <w:t xml:space="preserve">   FLIMNAP    </w:t>
      </w:r>
      <w:r>
        <w:t xml:space="preserve">   GLUMDALCLITCH    </w:t>
      </w:r>
      <w:r>
        <w:t xml:space="preserve">   LILLIPUT    </w:t>
      </w:r>
      <w:r>
        <w:t xml:space="preserve">   GULLIVER    </w:t>
      </w:r>
      <w:r>
        <w:t xml:space="preserve">   JONATHANSWIFT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Travels</dc:title>
  <dcterms:created xsi:type="dcterms:W3CDTF">2021-10-11T08:26:11Z</dcterms:created>
  <dcterms:modified xsi:type="dcterms:W3CDTF">2021-10-11T08:26:11Z</dcterms:modified>
</cp:coreProperties>
</file>