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Lilliputians used for Gulliver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nearly destroyed the Empress's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county was Gulliver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food did the little people fight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Enemy empire of Lilliput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fashioned name for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meaning  insincere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Gulliver's Travels?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Genre of writing that uses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Gulliver's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given to the leader of the Lilliputians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Gulliver's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</dc:title>
  <dcterms:created xsi:type="dcterms:W3CDTF">2021-10-11T08:26:28Z</dcterms:created>
  <dcterms:modified xsi:type="dcterms:W3CDTF">2021-10-11T08:26:28Z</dcterms:modified>
</cp:coreProperties>
</file>