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Gullivers Travels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Lilliputians tie up Gulliver?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surprise waits for Gulliver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Gullivers job while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incident with Gulliver?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Gullivers Travels published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Gulliver land in Lilliput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Gulliver meet the emporer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Gullivers consience not allow him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Gulliver land on the island of Lilluput?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Gulliver escape from Lilliput?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Gullivers Travels Crossword</dc:title>
  <dcterms:created xsi:type="dcterms:W3CDTF">2021-10-11T08:26:44Z</dcterms:created>
  <dcterms:modified xsi:type="dcterms:W3CDTF">2021-10-11T08:26:44Z</dcterms:modified>
</cp:coreProperties>
</file>