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Gulliver's Travels, Part I Chapters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Rashness or suddenness of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precipitancy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Conducive to success; favorable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stratagem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great power or influence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puissant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Brisk and cheerful readiness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encomiums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speech or piece of writing that praises someone or something highly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(chiefly of drugs) causing increased passing of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ignominious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red, swollen mark left on flesh by a blow or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diuretic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or scheme, especially one used to outwit an opponent or achieve an end.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alacrity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Deserving or causing public disgrace or shame.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grouping or faction, especially in 17th- and 18th-century Britain.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auspicious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Travels, Part I Chapters 5-8</dc:title>
  <dcterms:created xsi:type="dcterms:W3CDTF">2021-10-11T08:27:24Z</dcterms:created>
  <dcterms:modified xsi:type="dcterms:W3CDTF">2021-10-11T08:27:24Z</dcterms:modified>
</cp:coreProperties>
</file>