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Gullivers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raillery    </w:t>
      </w:r>
      <w:r>
        <w:t xml:space="preserve">   redriff    </w:t>
      </w:r>
      <w:r>
        <w:t xml:space="preserve">   obsequious    </w:t>
      </w:r>
      <w:r>
        <w:t xml:space="preserve">   battalia    </w:t>
      </w:r>
      <w:r>
        <w:t xml:space="preserve">   helot    </w:t>
      </w:r>
      <w:r>
        <w:t xml:space="preserve">   hanger    </w:t>
      </w:r>
      <w:r>
        <w:t xml:space="preserve">   diuretic    </w:t>
      </w:r>
      <w:r>
        <w:t xml:space="preserve">   demesnes    </w:t>
      </w:r>
      <w:r>
        <w:t xml:space="preserve">   declivity    </w:t>
      </w:r>
      <w:r>
        <w:t xml:space="preserve">   debauched    </w:t>
      </w:r>
      <w:r>
        <w:t xml:space="preserve">   cudgel    </w:t>
      </w:r>
      <w:r>
        <w:t xml:space="preserve">   colosses    </w:t>
      </w:r>
      <w:r>
        <w:t xml:space="preserve">   chancery    </w:t>
      </w:r>
      <w:r>
        <w:t xml:space="preserve">   carabines    </w:t>
      </w:r>
      <w:r>
        <w:t xml:space="preserve">   caprices    </w:t>
      </w:r>
      <w:r>
        <w:t xml:space="preserve">   cabal    </w:t>
      </w:r>
      <w:r>
        <w:t xml:space="preserve">   awl    </w:t>
      </w:r>
      <w:r>
        <w:t xml:space="preserve">   ague    </w:t>
      </w:r>
      <w:r>
        <w:t xml:space="preserve">   adamant    </w:t>
      </w:r>
      <w:r>
        <w:t xml:space="preserve">   accourted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Gullivers travels</dc:title>
  <dcterms:created xsi:type="dcterms:W3CDTF">2021-10-11T08:25:59Z</dcterms:created>
  <dcterms:modified xsi:type="dcterms:W3CDTF">2021-10-11T08:25:59Z</dcterms:modified>
</cp:coreProperties>
</file>