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Gullvers Travels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tolgo phonac    </w:t>
      </w:r>
      <w:r>
        <w:t xml:space="preserve">   grildrig    </w:t>
      </w:r>
      <w:r>
        <w:t xml:space="preserve">   gulliver    </w:t>
      </w:r>
      <w:r>
        <w:t xml:space="preserve">   blefuscu    </w:t>
      </w:r>
      <w:r>
        <w:t xml:space="preserve">   lilliputians    </w:t>
      </w:r>
      <w:r>
        <w:t xml:space="preserve">   astonishment    </w:t>
      </w:r>
      <w:r>
        <w:t xml:space="preserve">   fortnight    </w:t>
      </w:r>
      <w:r>
        <w:t xml:space="preserve">   dominions    </w:t>
      </w:r>
      <w:r>
        <w:t xml:space="preserve">   laudable    </w:t>
      </w:r>
      <w:r>
        <w:t xml:space="preserve">   magnitude    </w:t>
      </w:r>
      <w:r>
        <w:t xml:space="preserve">   subdued    </w:t>
      </w:r>
      <w:r>
        <w:t xml:space="preserve">   fomented    </w:t>
      </w:r>
      <w:r>
        <w:t xml:space="preserve">   conjecture    </w:t>
      </w:r>
      <w:r>
        <w:t xml:space="preserve">   solicitations    </w:t>
      </w:r>
      <w:r>
        <w:t xml:space="preserve">   internal    </w:t>
      </w:r>
      <w:r>
        <w:t xml:space="preserve">   apprehend    </w:t>
      </w:r>
      <w:r>
        <w:t xml:space="preserve">   animosity    </w:t>
      </w:r>
      <w:r>
        <w:t xml:space="preserve">   ventured    </w:t>
      </w:r>
      <w:r>
        <w:t xml:space="preserve">   conjectured    </w:t>
      </w:r>
      <w:r>
        <w:t xml:space="preserve">   slender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Gullvers Travels Wordsearch</dc:title>
  <dcterms:created xsi:type="dcterms:W3CDTF">2021-10-11T08:26:26Z</dcterms:created>
  <dcterms:modified xsi:type="dcterms:W3CDTF">2021-10-11T08:26:26Z</dcterms:modified>
</cp:coreProperties>
</file>