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Gum paste 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sugar dust    </w:t>
      </w:r>
      <w:r>
        <w:t xml:space="preserve">   creative mind    </w:t>
      </w:r>
      <w:r>
        <w:t xml:space="preserve">   patience    </w:t>
      </w:r>
      <w:r>
        <w:t xml:space="preserve">   dusting pouch    </w:t>
      </w:r>
      <w:r>
        <w:t xml:space="preserve">   formers    </w:t>
      </w:r>
      <w:r>
        <w:t xml:space="preserve">   bruches    </w:t>
      </w:r>
      <w:r>
        <w:t xml:space="preserve">   sugar dough    </w:t>
      </w:r>
      <w:r>
        <w:t xml:space="preserve">   scissors    </w:t>
      </w:r>
      <w:r>
        <w:t xml:space="preserve">   nose pliers    </w:t>
      </w:r>
      <w:r>
        <w:t xml:space="preserve">   wire    </w:t>
      </w:r>
      <w:r>
        <w:t xml:space="preserve">   foampads    </w:t>
      </w:r>
      <w:r>
        <w:t xml:space="preserve">   dog bone tool    </w:t>
      </w:r>
      <w:r>
        <w:t xml:space="preserve">   veining tool    </w:t>
      </w:r>
      <w:r>
        <w:t xml:space="preserve">   ball tool    </w:t>
      </w:r>
      <w:r>
        <w:t xml:space="preserve">   gumpaste    </w:t>
      </w:r>
      <w:r>
        <w:t xml:space="preserve">   gumpaste cutters    </w:t>
      </w:r>
      <w:r>
        <w:t xml:space="preserve">   rolling pin    </w:t>
      </w:r>
      <w:r>
        <w:t xml:space="preserve">   tragacanth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Gum paste flower</dc:title>
  <dcterms:created xsi:type="dcterms:W3CDTF">2021-10-11T08:25:35Z</dcterms:created>
  <dcterms:modified xsi:type="dcterms:W3CDTF">2021-10-11T08:25:35Z</dcterms:modified>
</cp:coreProperties>
</file>