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Gummy Worm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gummy worms were in 1920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company_____ makes the most gummy worms per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gummy worms are not_____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_____ bag costs $2.00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120_______ are in one serving of gummy worms.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100,000,000_____ are made every day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gummy worms _____ if left in water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can add gummy worms to ice molds to make_____.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are some ____ risks from eating gummy worms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$3_____are spent an gummy worms each year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 was the first country to make gummy worms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Gummy Worm crossword </dc:title>
  <dcterms:created xsi:type="dcterms:W3CDTF">2021-10-11T08:27:06Z</dcterms:created>
  <dcterms:modified xsi:type="dcterms:W3CDTF">2021-10-11T08:27:06Z</dcterms:modified>
</cp:coreProperties>
</file>